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Cow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Effect on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Needed for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bacteria that causes mastitis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of mastitis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cost to the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Infection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milk companies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Dry cow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 first or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cost to the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Cow</dc:title>
  <dcterms:created xsi:type="dcterms:W3CDTF">2021-10-12T14:09:10Z</dcterms:created>
  <dcterms:modified xsi:type="dcterms:W3CDTF">2021-10-12T14:09:10Z</dcterms:modified>
</cp:coreProperties>
</file>