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Dairy Cow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breed of cow makes up the most dairy cows in America?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stomachs does a cow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Cows spend 8 hours chewing their what every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cow gives birth to a calf, it is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Cows drink 30 to 50 gallons of water a day which equals a full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Cows eat about 100 pounds of this every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Cows have this done 2 to 3 times a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Farmers measure milk in what increments?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cows wear this to track how much milk they give.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Cows cannot do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Cow Crossword Puzzle</dc:title>
  <dcterms:created xsi:type="dcterms:W3CDTF">2021-10-12T14:09:07Z</dcterms:created>
  <dcterms:modified xsi:type="dcterms:W3CDTF">2021-10-12T14:09:07Z</dcterms:modified>
</cp:coreProperties>
</file>