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Cow Terms </w:t>
      </w:r>
    </w:p>
    <w:p>
      <w:pPr>
        <w:pStyle w:val="Questions"/>
      </w:pPr>
      <w:r>
        <w:t xml:space="preserve">1. IMKL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OALNTTAIC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ESRTSS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DYR CWO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ESLOTNIH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EGUYRSEN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EASRHIY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OWRNB SISWS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ERYSEJ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LMIGINK TNROOSRHH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ATDENL PAD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URDED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GDEEZHINMOO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DZRAESPETIU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NRIMTNUA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UDC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SITMSIAT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AETT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ARIDY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Cow Terms </dc:title>
  <dcterms:created xsi:type="dcterms:W3CDTF">2021-10-12T14:08:53Z</dcterms:created>
  <dcterms:modified xsi:type="dcterms:W3CDTF">2021-10-12T14:08:53Z</dcterms:modified>
</cp:coreProperties>
</file>