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is made out of small grains and used as bedding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Almost any crop from hay crops, corn, and small grains can be made into...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Breed of cattle that originated on the Isle of Guernsey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farmers use ___________ as the only form of roughage for the dairy 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Breed of cattle that originated in the country of Ayr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Breed of cattle that originated in the Netherlands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crop can be put into a conventional silo at 50 to 60 percent moisture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Breed of cattle that originated in 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Breed of cattle that originated on the Isle of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Milk is 85 to 87 percent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Crossword</dc:title>
  <dcterms:created xsi:type="dcterms:W3CDTF">2021-10-12T14:08:47Z</dcterms:created>
  <dcterms:modified xsi:type="dcterms:W3CDTF">2021-10-12T14:08:47Z</dcterms:modified>
</cp:coreProperties>
</file>