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Days for Good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Vitamins    </w:t>
      </w:r>
      <w:r>
        <w:t xml:space="preserve">   Teeth    </w:t>
      </w:r>
      <w:r>
        <w:t xml:space="preserve">   Skeleton    </w:t>
      </w:r>
      <w:r>
        <w:t xml:space="preserve">   Potassium    </w:t>
      </w:r>
      <w:r>
        <w:t xml:space="preserve">   Phosphorus    </w:t>
      </w:r>
      <w:r>
        <w:t xml:space="preserve">   Muscles    </w:t>
      </w:r>
      <w:r>
        <w:t xml:space="preserve">   Minerals    </w:t>
      </w:r>
      <w:r>
        <w:t xml:space="preserve">   Milk    </w:t>
      </w:r>
      <w:r>
        <w:t xml:space="preserve">   Yogurt    </w:t>
      </w:r>
      <w:r>
        <w:t xml:space="preserve">   Ice Cream    </w:t>
      </w:r>
      <w:r>
        <w:t xml:space="preserve">   Cottage Cheese    </w:t>
      </w:r>
      <w:r>
        <w:t xml:space="preserve">   Cheese    </w:t>
      </w:r>
      <w:r>
        <w:t xml:space="preserve">   Calcium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Days for Good Health</dc:title>
  <dcterms:created xsi:type="dcterms:W3CDTF">2021-10-11T05:07:05Z</dcterms:created>
  <dcterms:modified xsi:type="dcterms:W3CDTF">2021-10-11T05:07:05Z</dcterms:modified>
</cp:coreProperties>
</file>