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cows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bunch of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bulls 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call a farm with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 poop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chocolate milk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you make out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cows lick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cows grow these after they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cows have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Farm</dc:title>
  <dcterms:created xsi:type="dcterms:W3CDTF">2021-10-11T05:07:27Z</dcterms:created>
  <dcterms:modified xsi:type="dcterms:W3CDTF">2021-10-11T05:07:27Z</dcterms:modified>
</cp:coreProperties>
</file>