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Industry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Lactating    </w:t>
      </w:r>
      <w:r>
        <w:t xml:space="preserve">   Abomasum    </w:t>
      </w:r>
      <w:r>
        <w:t xml:space="preserve">   Artificial Insemination    </w:t>
      </w:r>
      <w:r>
        <w:t xml:space="preserve">   Parturition    </w:t>
      </w:r>
      <w:r>
        <w:t xml:space="preserve">   Ayrshire    </w:t>
      </w:r>
      <w:r>
        <w:t xml:space="preserve">   Brown Swiss    </w:t>
      </w:r>
      <w:r>
        <w:t xml:space="preserve">   Bulk Tank    </w:t>
      </w:r>
      <w:r>
        <w:t xml:space="preserve">   Butter Fat    </w:t>
      </w:r>
      <w:r>
        <w:t xml:space="preserve">   Calf    </w:t>
      </w:r>
      <w:r>
        <w:t xml:space="preserve">   Cow    </w:t>
      </w:r>
      <w:r>
        <w:t xml:space="preserve">   Cud    </w:t>
      </w:r>
      <w:r>
        <w:t xml:space="preserve">   Dairy Breeds    </w:t>
      </w:r>
      <w:r>
        <w:t xml:space="preserve">   Displaced Abomasum    </w:t>
      </w:r>
      <w:r>
        <w:t xml:space="preserve">   Free Stalls    </w:t>
      </w:r>
      <w:r>
        <w:t xml:space="preserve">   Guernsey    </w:t>
      </w:r>
      <w:r>
        <w:t xml:space="preserve">   Heat    </w:t>
      </w:r>
      <w:r>
        <w:t xml:space="preserve">   Heifer    </w:t>
      </w:r>
      <w:r>
        <w:t xml:space="preserve">   Holstein    </w:t>
      </w:r>
      <w:r>
        <w:t xml:space="preserve">   Jersey    </w:t>
      </w:r>
      <w:r>
        <w:t xml:space="preserve">   Ketosis    </w:t>
      </w:r>
      <w:r>
        <w:t xml:space="preserve">   Mastitis    </w:t>
      </w:r>
      <w:r>
        <w:t xml:space="preserve">   Metritis    </w:t>
      </w:r>
      <w:r>
        <w:t xml:space="preserve">   Milk Fever    </w:t>
      </w:r>
      <w:r>
        <w:t xml:space="preserve">   Milk Production    </w:t>
      </w:r>
      <w:r>
        <w:t xml:space="preserve">   Milking Shorthorn    </w:t>
      </w:r>
      <w:r>
        <w:t xml:space="preserve">   Milking Unit    </w:t>
      </w:r>
      <w:r>
        <w:t xml:space="preserve">   Omasum    </w:t>
      </w:r>
      <w:r>
        <w:t xml:space="preserve">   Parlor    </w:t>
      </w:r>
      <w:r>
        <w:t xml:space="preserve">   Prolapsed Uterus    </w:t>
      </w:r>
      <w:r>
        <w:t xml:space="preserve">   Regurgitate    </w:t>
      </w:r>
      <w:r>
        <w:t xml:space="preserve">   Remastication    </w:t>
      </w:r>
      <w:r>
        <w:t xml:space="preserve">   Retained Placenta    </w:t>
      </w:r>
      <w:r>
        <w:t xml:space="preserve">   Reticulum    </w:t>
      </w:r>
      <w:r>
        <w:t xml:space="preserve">   Robotic    </w:t>
      </w:r>
      <w:r>
        <w:t xml:space="preserve">   Rumen    </w:t>
      </w:r>
      <w:r>
        <w:t xml:space="preserve">   Stanchion    </w:t>
      </w:r>
      <w:r>
        <w:t xml:space="preserve">   Teat    </w:t>
      </w:r>
      <w:r>
        <w:t xml:space="preserve">   Tie Stalls    </w:t>
      </w:r>
      <w:r>
        <w:t xml:space="preserve">   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Industry Word Search</dc:title>
  <dcterms:created xsi:type="dcterms:W3CDTF">2021-10-11T05:07:47Z</dcterms:created>
  <dcterms:modified xsi:type="dcterms:W3CDTF">2021-10-11T05:07:47Z</dcterms:modified>
</cp:coreProperties>
</file>