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pieces of fresh cheese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1400 pounds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ounces in a gallon of milk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holstein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left over product from cheese making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type of cow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June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Dairy Month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cow weighs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limburger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america's favorite flavor of ice cream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vanilla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&amp; white cow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cheddar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Guernsey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whey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smelly cheese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128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used cheese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cheese curds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Month</dc:title>
  <dcterms:created xsi:type="dcterms:W3CDTF">2021-10-11T05:07:31Z</dcterms:created>
  <dcterms:modified xsi:type="dcterms:W3CDTF">2021-10-11T05:07:31Z</dcterms:modified>
</cp:coreProperties>
</file>