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Dairy Of A Wimpy Kid Dog Days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dad    </w:t>
      </w:r>
      <w:r>
        <w:t xml:space="preserve">   dairy    </w:t>
      </w:r>
      <w:r>
        <w:t xml:space="preserve">   days    </w:t>
      </w:r>
      <w:r>
        <w:t xml:space="preserve">   Dog    </w:t>
      </w:r>
      <w:r>
        <w:t xml:space="preserve">   FORTNITE    </w:t>
      </w:r>
      <w:r>
        <w:t xml:space="preserve">   greg    </w:t>
      </w:r>
      <w:r>
        <w:t xml:space="preserve">   hard luck    </w:t>
      </w:r>
      <w:r>
        <w:t xml:space="preserve">   ice cream    </w:t>
      </w:r>
      <w:r>
        <w:t xml:space="preserve">   kid    </w:t>
      </w:r>
      <w:r>
        <w:t xml:space="preserve">   life is hard for Greg    </w:t>
      </w:r>
      <w:r>
        <w:t xml:space="preserve">   molly    </w:t>
      </w:r>
      <w:r>
        <w:t xml:space="preserve">   mom    </w:t>
      </w:r>
      <w:r>
        <w:t xml:space="preserve">   Mr. Jefferson    </w:t>
      </w:r>
      <w:r>
        <w:t xml:space="preserve">   ms. Jefferson    </w:t>
      </w:r>
      <w:r>
        <w:t xml:space="preserve">   rodrick    </w:t>
      </w:r>
      <w:r>
        <w:t xml:space="preserve">   rowley    </w:t>
      </w:r>
      <w:r>
        <w:t xml:space="preserve">   summer vacation    </w:t>
      </w:r>
      <w:r>
        <w:t xml:space="preserve">   video games    </w:t>
      </w:r>
      <w:r>
        <w:t xml:space="preserve">   wimpy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Dairy Of A Wimpy Kid Dog Days </dc:title>
  <dcterms:created xsi:type="dcterms:W3CDTF">2021-10-11T05:08:05Z</dcterms:created>
  <dcterms:modified xsi:type="dcterms:W3CDTF">2021-10-11T05:08:05Z</dcterms:modified>
</cp:coreProperties>
</file>