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brownie    </w:t>
      </w:r>
      <w:r>
        <w:t xml:space="preserve">   butter    </w:t>
      </w:r>
      <w:r>
        <w:t xml:space="preserve">   cakes    </w:t>
      </w:r>
      <w:r>
        <w:t xml:space="preserve">   cheese    </w:t>
      </w:r>
      <w:r>
        <w:t xml:space="preserve">   chocolate    </w:t>
      </w:r>
      <w:r>
        <w:t xml:space="preserve">   cream    </w:t>
      </w:r>
      <w:r>
        <w:t xml:space="preserve">   cream cheese    </w:t>
      </w:r>
      <w:r>
        <w:t xml:space="preserve">   cup cakes    </w:t>
      </w:r>
      <w:r>
        <w:t xml:space="preserve">   custard    </w:t>
      </w:r>
      <w:r>
        <w:t xml:space="preserve">   Dairy    </w:t>
      </w:r>
      <w:r>
        <w:t xml:space="preserve">   doughnuts    </w:t>
      </w:r>
      <w:r>
        <w:t xml:space="preserve">   Eggs    </w:t>
      </w:r>
      <w:r>
        <w:t xml:space="preserve">   flour    </w:t>
      </w:r>
      <w:r>
        <w:t xml:space="preserve">   goat cheese    </w:t>
      </w:r>
      <w:r>
        <w:t xml:space="preserve">   heavy cream    </w:t>
      </w:r>
      <w:r>
        <w:t xml:space="preserve">   ice cream    </w:t>
      </w:r>
      <w:r>
        <w:t xml:space="preserve">   kitchen    </w:t>
      </w:r>
      <w:r>
        <w:t xml:space="preserve">   milk    </w:t>
      </w:r>
      <w:r>
        <w:t xml:space="preserve">   pancakes    </w:t>
      </w:r>
      <w:r>
        <w:t xml:space="preserve">   parmigiana    </w:t>
      </w:r>
      <w:r>
        <w:t xml:space="preserve">   pastry    </w:t>
      </w:r>
      <w:r>
        <w:t xml:space="preserve">   peanut butter    </w:t>
      </w:r>
      <w:r>
        <w:t xml:space="preserve">   vanilla extract    </w:t>
      </w:r>
      <w:r>
        <w:t xml:space="preserve">   whipped cream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Products</dc:title>
  <dcterms:created xsi:type="dcterms:W3CDTF">2021-10-11T05:08:51Z</dcterms:created>
  <dcterms:modified xsi:type="dcterms:W3CDTF">2021-10-11T05:08:51Z</dcterms:modified>
</cp:coreProperties>
</file>