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Products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Colby Jack Cheese    </w:t>
      </w:r>
      <w:r>
        <w:t xml:space="preserve">   Chocolate Milk    </w:t>
      </w:r>
      <w:r>
        <w:t xml:space="preserve">   Whipped Cream    </w:t>
      </w:r>
      <w:r>
        <w:t xml:space="preserve">   Half And Half    </w:t>
      </w:r>
      <w:r>
        <w:t xml:space="preserve">   Cream Cheese    </w:t>
      </w:r>
      <w:r>
        <w:t xml:space="preserve">   Milkshake    </w:t>
      </w:r>
      <w:r>
        <w:t xml:space="preserve">   Butter    </w:t>
      </w:r>
      <w:r>
        <w:t xml:space="preserve">   Ice Cream    </w:t>
      </w:r>
      <w:r>
        <w:t xml:space="preserve">   Yogurt    </w:t>
      </w:r>
      <w:r>
        <w:t xml:space="preserve">   Sour Cream    </w:t>
      </w:r>
      <w:r>
        <w:t xml:space="preserve">   Cheddar Cheese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Products Search</dc:title>
  <dcterms:created xsi:type="dcterms:W3CDTF">2021-10-11T05:07:45Z</dcterms:created>
  <dcterms:modified xsi:type="dcterms:W3CDTF">2021-10-11T05:07:45Z</dcterms:modified>
</cp:coreProperties>
</file>