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Cream cheese    </w:t>
      </w:r>
      <w:r>
        <w:t xml:space="preserve">   Butter    </w:t>
      </w:r>
      <w:r>
        <w:t xml:space="preserve">   Chocolate    </w:t>
      </w:r>
      <w:r>
        <w:t xml:space="preserve">   Cows    </w:t>
      </w:r>
      <w:r>
        <w:t xml:space="preserve">   Mozzarella    </w:t>
      </w:r>
      <w:r>
        <w:t xml:space="preserve">   Gouda    </w:t>
      </w:r>
      <w:r>
        <w:t xml:space="preserve">   Cheddar    </w:t>
      </w:r>
      <w:r>
        <w:t xml:space="preserve">   Cheese    </w:t>
      </w:r>
      <w:r>
        <w:t xml:space="preserve">   Cottage cheese    </w:t>
      </w:r>
      <w:r>
        <w:t xml:space="preserve">   Sour cream    </w:t>
      </w:r>
      <w:r>
        <w:t xml:space="preserve">   Dairy    </w:t>
      </w:r>
      <w:r>
        <w:t xml:space="preserve">   Cream Cheese    </w:t>
      </w:r>
      <w:r>
        <w:t xml:space="preserve">   Ice Cream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Word Search</dc:title>
  <dcterms:created xsi:type="dcterms:W3CDTF">2021-10-11T05:07:52Z</dcterms:created>
  <dcterms:modified xsi:type="dcterms:W3CDTF">2021-10-11T05:07:52Z</dcterms:modified>
</cp:coreProperties>
</file>