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gouda    </w:t>
      </w:r>
      <w:r>
        <w:t xml:space="preserve">   chocolate milk    </w:t>
      </w:r>
      <w:r>
        <w:t xml:space="preserve">   cottage cheese    </w:t>
      </w:r>
      <w:r>
        <w:t xml:space="preserve">   sour cream    </w:t>
      </w:r>
      <w:r>
        <w:t xml:space="preserve">   mozzarella    </w:t>
      </w:r>
      <w:r>
        <w:t xml:space="preserve">   cheddar    </w:t>
      </w:r>
      <w:r>
        <w:t xml:space="preserve">   yogurt    </w:t>
      </w:r>
      <w:r>
        <w:t xml:space="preserve">   chocolate    </w:t>
      </w:r>
      <w:r>
        <w:t xml:space="preserve">   butter    </w:t>
      </w:r>
      <w:r>
        <w:t xml:space="preserve">   cow    </w:t>
      </w:r>
      <w:r>
        <w:t xml:space="preserve">   milk    </w:t>
      </w:r>
      <w:r>
        <w:t xml:space="preserve">   cheese    </w:t>
      </w:r>
      <w:r>
        <w:t xml:space="preserve">   cream    </w:t>
      </w:r>
      <w:r>
        <w:t xml:space="preserve">   ice cream    </w:t>
      </w:r>
      <w:r>
        <w:t xml:space="preserve">   cream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 Word Search</dc:title>
  <dcterms:created xsi:type="dcterms:W3CDTF">2021-10-11T05:07:54Z</dcterms:created>
  <dcterms:modified xsi:type="dcterms:W3CDTF">2021-10-11T05:07:54Z</dcterms:modified>
</cp:coreProperties>
</file>