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Dairy Science Word Search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butter    </w:t>
      </w:r>
      <w:r>
        <w:t xml:space="preserve">   ice cream    </w:t>
      </w:r>
      <w:r>
        <w:t xml:space="preserve">   yogurt    </w:t>
      </w:r>
      <w:r>
        <w:t xml:space="preserve">   Cheese    </w:t>
      </w:r>
      <w:r>
        <w:t xml:space="preserve">   veal    </w:t>
      </w:r>
      <w:r>
        <w:t xml:space="preserve">   silage    </w:t>
      </w:r>
      <w:r>
        <w:t xml:space="preserve">   selective breeding    </w:t>
      </w:r>
      <w:r>
        <w:t xml:space="preserve">   pasteurization    </w:t>
      </w:r>
      <w:r>
        <w:t xml:space="preserve">   parlor    </w:t>
      </w:r>
      <w:r>
        <w:t xml:space="preserve">   mastitis    </w:t>
      </w:r>
      <w:r>
        <w:t xml:space="preserve">   lactose    </w:t>
      </w:r>
      <w:r>
        <w:t xml:space="preserve">   hormone    </w:t>
      </w:r>
      <w:r>
        <w:t xml:space="preserve">   Homogenization    </w:t>
      </w:r>
      <w:r>
        <w:t xml:space="preserve">   fermentation    </w:t>
      </w:r>
      <w:r>
        <w:t xml:space="preserve">   Colostrum    </w:t>
      </w:r>
      <w:r>
        <w:t xml:space="preserve">   butterfat    </w:t>
      </w:r>
      <w:r>
        <w:t xml:space="preserve">   BST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Dairy Science Word Search 1</dc:title>
  <dcterms:created xsi:type="dcterms:W3CDTF">2021-10-11T05:07:40Z</dcterms:created>
  <dcterms:modified xsi:type="dcterms:W3CDTF">2021-10-11T05:07:40Z</dcterms:modified>
</cp:coreProperties>
</file>