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Dairy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percent of fat in the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 traits that differentiate one breed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mature intact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castrated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register of lines of ancestry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parts of the cow directly responsible for producing and storing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in pounds of milk that a cow produces during a lactation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span of time that a cow is giving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male or female one year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mature female; has produced one or more calves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 female; has not produced a calf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Terminology</dc:title>
  <dcterms:created xsi:type="dcterms:W3CDTF">2021-10-11T05:08:15Z</dcterms:created>
  <dcterms:modified xsi:type="dcterms:W3CDTF">2021-10-11T05:08:15Z</dcterms:modified>
</cp:coreProperties>
</file>