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pedigree    </w:t>
      </w:r>
      <w:r>
        <w:t xml:space="preserve">   disposition    </w:t>
      </w:r>
      <w:r>
        <w:t xml:space="preserve">   Mammary System    </w:t>
      </w:r>
      <w:r>
        <w:t xml:space="preserve">   DHI    </w:t>
      </w:r>
      <w:r>
        <w:t xml:space="preserve">   disqualification    </w:t>
      </w:r>
      <w:r>
        <w:t xml:space="preserve">   discrimination    </w:t>
      </w:r>
      <w:r>
        <w:t xml:space="preserve">   lactation    </w:t>
      </w:r>
      <w:r>
        <w:t xml:space="preserve">   milk production    </w:t>
      </w:r>
      <w:r>
        <w:t xml:space="preserve">   butterfat    </w:t>
      </w:r>
      <w:r>
        <w:t xml:space="preserve">   dairy character    </w:t>
      </w:r>
      <w:r>
        <w:t xml:space="preserve">   steer    </w:t>
      </w:r>
      <w:r>
        <w:t xml:space="preserve">   breed characteristics    </w:t>
      </w:r>
      <w:r>
        <w:t xml:space="preserve">   springer    </w:t>
      </w:r>
      <w:r>
        <w:t xml:space="preserve">   calf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Terminology</dc:title>
  <dcterms:created xsi:type="dcterms:W3CDTF">2021-10-11T05:08:37Z</dcterms:created>
  <dcterms:modified xsi:type="dcterms:W3CDTF">2021-10-11T05:08:37Z</dcterms:modified>
</cp:coreProperties>
</file>