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Dairy Terminology and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cow that is not lactating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Mature female bovine that has had a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bovine yet to calve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udder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Sire and dam are of the same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female is receptive to male to be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of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Cow that has had calf and is lactating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Almost always removed for safety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Shoulder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Just below the knee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milk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Mature male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udder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with a four compartment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birth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 months and 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Mammary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Dairy cattle have 4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 above the brisket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Terminology and Anatomy</dc:title>
  <dcterms:created xsi:type="dcterms:W3CDTF">2021-10-11T05:07:17Z</dcterms:created>
  <dcterms:modified xsi:type="dcterms:W3CDTF">2021-10-11T05:07:17Z</dcterms:modified>
</cp:coreProperties>
</file>