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"Dairy Trivia"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Minnesota is the ________________ highest state in milk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cow has _________ stomachs.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 is the most popular ice cream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 is the most popular kind of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 is white because of the _________________ in the milk.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___________ common types of dairy cows.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Teens should eat _________ servings of dairy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pizza is eaten on ___________________ day than any other day in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cow drinks about _____________ gallons of water a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Americans eat 3 billion ______________________ a year!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 builds bones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 builds and repairs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yellow color in butter comes mainly from beta-carotene which comes from __________________,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cow gives over______________ gallons of milk a day!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"Dairy Trivia"</dc:title>
  <dcterms:created xsi:type="dcterms:W3CDTF">2021-10-10T23:51:36Z</dcterms:created>
  <dcterms:modified xsi:type="dcterms:W3CDTF">2021-10-10T23:51:36Z</dcterms:modified>
</cp:coreProperties>
</file>