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 leads the world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people called that create low fat foods?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second most popular dairy breed?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dominate dairy breed?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vitamin found in the golden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state is third in dairy production.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third most popular dairy breed?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dairy breed is known for their golden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milk solids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State is second in milk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state is first in milk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we use to define a cow who has no trouble becoming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state is fourth in milk production.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Unit</dc:title>
  <dcterms:created xsi:type="dcterms:W3CDTF">2021-10-11T05:08:03Z</dcterms:created>
  <dcterms:modified xsi:type="dcterms:W3CDTF">2021-10-11T05:08:03Z</dcterms:modified>
</cp:coreProperties>
</file>