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parmesan    </w:t>
      </w:r>
      <w:r>
        <w:t xml:space="preserve">   goats    </w:t>
      </w:r>
      <w:r>
        <w:t xml:space="preserve">   sheeps    </w:t>
      </w:r>
      <w:r>
        <w:t xml:space="preserve">   cows    </w:t>
      </w:r>
      <w:r>
        <w:t xml:space="preserve">   cream    </w:t>
      </w:r>
      <w:r>
        <w:t xml:space="preserve">   milk    </w:t>
      </w:r>
      <w:r>
        <w:t xml:space="preserve">   mozzarella    </w:t>
      </w:r>
      <w:r>
        <w:t xml:space="preserve">   cheddar    </w:t>
      </w:r>
      <w:r>
        <w:t xml:space="preserve">   refrigerate    </w:t>
      </w:r>
      <w:r>
        <w:t xml:space="preserve">   lactose    </w:t>
      </w:r>
      <w:r>
        <w:t xml:space="preserve">   whey    </w:t>
      </w:r>
      <w:r>
        <w:t xml:space="preserve">   curds    </w:t>
      </w:r>
      <w:r>
        <w:t xml:space="preserve">   yoghurt    </w:t>
      </w:r>
      <w:r>
        <w:t xml:space="preserve">   icecream    </w:t>
      </w:r>
      <w:r>
        <w:t xml:space="preserve">   coagulate    </w:t>
      </w:r>
      <w:r>
        <w:t xml:space="preserve">   pasteurised    </w:t>
      </w:r>
      <w:r>
        <w:t xml:space="preserve">   cheese    </w:t>
      </w:r>
      <w:r>
        <w:t xml:space="preserve">   butter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Words</dc:title>
  <dcterms:created xsi:type="dcterms:W3CDTF">2021-10-11T05:07:07Z</dcterms:created>
  <dcterms:modified xsi:type="dcterms:W3CDTF">2021-10-11T05:07:07Z</dcterms:modified>
</cp:coreProperties>
</file>