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and Milk Products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inability to digest dairy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fat that is in milk and dairy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Milk subjected to a process is which the fat droplets are emulsified and the cream does not seperate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when your bones become brittle and fragile from loss of tissue and lack of calcium.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dairy products safe for consumption with the use of heat and irradiation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by evaporating milk into dryness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Canned milk that has been thickened by evaporation and sweetness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 of milk that has some of its liquid removed by evaporation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semisolid sourish food prepared from milk fermented by adding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Restored to the original state by adding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it separates and causes lumps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fat has been removed from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Vitamins added to increase its nutritive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protein present in milk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is very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Injure with very hot liquid or steam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cream has been removed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and Milk Products </dc:title>
  <dcterms:created xsi:type="dcterms:W3CDTF">2022-08-22T21:42:31Z</dcterms:created>
  <dcterms:modified xsi:type="dcterms:W3CDTF">2022-08-22T21:42:31Z</dcterms:modified>
</cp:coreProperties>
</file>