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Dairy cattle</w:t>
      </w:r>
    </w:p>
    <w:p>
      <w:pPr>
        <w:pStyle w:val="Questions"/>
      </w:pPr>
      <w:r>
        <w:t xml:space="preserve">1. OSRU RECMA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EJYERS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KMLI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OBRWN SSISW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RSIEYHAR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XSI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WCO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TNSIHLOE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OCALHETOC KILM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VSLEAC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UEGREYSN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ECI RACME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GYORTU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TBTEUR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OOHNRRHTS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sour cream    </w:t>
      </w:r>
      <w:r>
        <w:t xml:space="preserve">   jersey    </w:t>
      </w:r>
      <w:r>
        <w:t xml:space="preserve">   milk    </w:t>
      </w:r>
      <w:r>
        <w:t xml:space="preserve">   brown swiss    </w:t>
      </w:r>
      <w:r>
        <w:t xml:space="preserve">   Ayrshire    </w:t>
      </w:r>
      <w:r>
        <w:t xml:space="preserve">   six    </w:t>
      </w:r>
      <w:r>
        <w:t xml:space="preserve">   cow    </w:t>
      </w:r>
      <w:r>
        <w:t xml:space="preserve">   holstein    </w:t>
      </w:r>
      <w:r>
        <w:t xml:space="preserve">   chocolate milk    </w:t>
      </w:r>
      <w:r>
        <w:t xml:space="preserve">   calves    </w:t>
      </w:r>
      <w:r>
        <w:t xml:space="preserve">   guernsey    </w:t>
      </w:r>
      <w:r>
        <w:t xml:space="preserve">   ice cream    </w:t>
      </w:r>
      <w:r>
        <w:t xml:space="preserve">   yogurt    </w:t>
      </w:r>
      <w:r>
        <w:t xml:space="preserve">   butter    </w:t>
      </w:r>
      <w:r>
        <w:t xml:space="preserve">   shorthorn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cattle</dc:title>
  <dcterms:created xsi:type="dcterms:W3CDTF">2021-10-12T14:09:09Z</dcterms:created>
  <dcterms:modified xsi:type="dcterms:W3CDTF">2021-10-12T14:09:09Z</dcterms:modified>
</cp:coreProperties>
</file>