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producing products such as casein, butter, cheese and milk powder?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Partial sterilization of liquid and especially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the clusters to the milk line and a number of other components?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ceratin place that milk is transported and bottled?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sugar present in milk. contains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well known breed for their foraging ability in all types of terrain and climates?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used to draw milk from a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Milking cows, without using human labour?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the most amount of milk during lactacion periods?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Breed of small dairy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isolated room or separate building to which cows kept on a loose-housing system are taken for milking?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 type of cow that is used in the production to produce milk?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milking operation used to transfer milk from the animals to a cooling a storage bulk 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bred for the ability to produce large quantities of milk?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crossword</dc:title>
  <dcterms:created xsi:type="dcterms:W3CDTF">2021-10-12T14:08:51Z</dcterms:created>
  <dcterms:modified xsi:type="dcterms:W3CDTF">2021-10-12T14:08:51Z</dcterms:modified>
</cp:coreProperties>
</file>