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stomachs a cow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 by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breed of dairy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made from the pressed curds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owns or manages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cow where the milk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semi-solid sourish food prepared from milk fermented by added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secretion of milk by the mammary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age of dairy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mixed with a certain fruit to create a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mixed with cacao syrup to create a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the cows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2021-10-12T14:09:03Z</dcterms:created>
  <dcterms:modified xsi:type="dcterms:W3CDTF">2021-10-12T14:09:03Z</dcterms:modified>
</cp:coreProperties>
</file>