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Scouts    </w:t>
      </w:r>
      <w:r>
        <w:t xml:space="preserve">   grass    </w:t>
      </w:r>
      <w:r>
        <w:t xml:space="preserve">   grain    </w:t>
      </w:r>
      <w:r>
        <w:t xml:space="preserve">   hay    </w:t>
      </w:r>
      <w:r>
        <w:t xml:space="preserve">   vat    </w:t>
      </w:r>
      <w:r>
        <w:t xml:space="preserve">   dairy    </w:t>
      </w:r>
      <w:r>
        <w:t xml:space="preserve">   calf    </w:t>
      </w:r>
      <w:r>
        <w:t xml:space="preserve">   milk    </w:t>
      </w:r>
      <w:r>
        <w:t xml:space="preserve">   Cow    </w:t>
      </w:r>
      <w:r>
        <w:t xml:space="preserve">   Jersey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farm</dc:title>
  <dcterms:created xsi:type="dcterms:W3CDTF">2021-10-11T05:08:44Z</dcterms:created>
  <dcterms:modified xsi:type="dcterms:W3CDTF">2021-10-11T05:08:44Z</dcterms:modified>
</cp:coreProperties>
</file>