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chocolate milk    </w:t>
      </w:r>
      <w:r>
        <w:t xml:space="preserve">   string cheese    </w:t>
      </w:r>
      <w:r>
        <w:t xml:space="preserve">   pudding    </w:t>
      </w:r>
      <w:r>
        <w:t xml:space="preserve">   margarine    </w:t>
      </w:r>
      <w:r>
        <w:t xml:space="preserve">   milkshake    </w:t>
      </w:r>
      <w:r>
        <w:t xml:space="preserve">   milk    </w:t>
      </w:r>
      <w:r>
        <w:t xml:space="preserve">   swiss    </w:t>
      </w:r>
      <w:r>
        <w:t xml:space="preserve">   cheddar    </w:t>
      </w:r>
      <w:r>
        <w:t xml:space="preserve">   ice cream    </w:t>
      </w:r>
      <w:r>
        <w:t xml:space="preserve">   yogurt    </w:t>
      </w:r>
      <w:r>
        <w:t xml:space="preserve">   cheese    </w:t>
      </w:r>
      <w:r>
        <w:t xml:space="preserve">   butter    </w:t>
      </w:r>
      <w:r>
        <w:t xml:space="preserve">   farm    </w:t>
      </w:r>
      <w:r>
        <w:t xml:space="preserve">   dairy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foods</dc:title>
  <dcterms:created xsi:type="dcterms:W3CDTF">2021-10-11T05:08:13Z</dcterms:created>
  <dcterms:modified xsi:type="dcterms:W3CDTF">2021-10-11T05:08:13Z</dcterms:modified>
</cp:coreProperties>
</file>