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Dairy of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christmas    </w:t>
      </w:r>
      <w:r>
        <w:t xml:space="preserve">   mom    </w:t>
      </w:r>
      <w:r>
        <w:t xml:space="preserve">   rowley    </w:t>
      </w:r>
      <w:r>
        <w:t xml:space="preserve">   rodrick    </w:t>
      </w:r>
      <w:r>
        <w:t xml:space="preserve">   greg    </w:t>
      </w:r>
      <w:r>
        <w:t xml:space="preserve">   do    </w:t>
      </w:r>
      <w:r>
        <w:t xml:space="preserve">   sink    </w:t>
      </w:r>
      <w:r>
        <w:t xml:space="preserve">   dirty    </w:t>
      </w:r>
      <w:r>
        <w:t xml:space="preserve">   year    </w:t>
      </w:r>
      <w:r>
        <w:t xml:space="preserve">   dairy    </w:t>
      </w:r>
      <w:r>
        <w:t xml:space="preserve">   wimpy    </w:t>
      </w:r>
      <w:r>
        <w:t xml:space="preserve">   kid    </w:t>
      </w:r>
      <w:r>
        <w:t xml:space="preserve">   dad    </w:t>
      </w:r>
      <w:r>
        <w:t xml:space="preserve">   gifts    </w:t>
      </w:r>
      <w:r>
        <w:t xml:space="preserve">   project    </w:t>
      </w:r>
      <w:r>
        <w:t xml:space="preserve">   comic    </w:t>
      </w:r>
      <w:r>
        <w:t xml:space="preserve">   teacher    </w:t>
      </w:r>
      <w:r>
        <w:t xml:space="preserve">   yelled    </w:t>
      </w:r>
      <w:r>
        <w:t xml:space="preserve">   Period    </w:t>
      </w:r>
      <w:r>
        <w:t xml:space="preserve">   Principal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of Wimpy Kid</dc:title>
  <dcterms:created xsi:type="dcterms:W3CDTF">2021-10-11T05:07:09Z</dcterms:created>
  <dcterms:modified xsi:type="dcterms:W3CDTF">2021-10-11T05:07:09Z</dcterms:modified>
</cp:coreProperties>
</file>