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memory book    </w:t>
      </w:r>
      <w:r>
        <w:t xml:space="preserve">   birthday    </w:t>
      </w:r>
      <w:r>
        <w:t xml:space="preserve">   lawnservice    </w:t>
      </w:r>
      <w:r>
        <w:t xml:space="preserve">   movie    </w:t>
      </w:r>
      <w:r>
        <w:t xml:space="preserve">   waterpark    </w:t>
      </w:r>
      <w:r>
        <w:t xml:space="preserve">   video game    </w:t>
      </w:r>
      <w:r>
        <w:t xml:space="preserve">   summer    </w:t>
      </w:r>
      <w:r>
        <w:t xml:space="preserve">   vacation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of a wimpy kid</dc:title>
  <dcterms:created xsi:type="dcterms:W3CDTF">2021-10-11T05:08:49Z</dcterms:created>
  <dcterms:modified xsi:type="dcterms:W3CDTF">2021-10-11T05:08:49Z</dcterms:modified>
</cp:coreProperties>
</file>