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products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sour cream    </w:t>
      </w:r>
      <w:r>
        <w:t xml:space="preserve">   soft serve    </w:t>
      </w:r>
      <w:r>
        <w:t xml:space="preserve">   powdered milk    </w:t>
      </w:r>
      <w:r>
        <w:t xml:space="preserve">   Milkskin    </w:t>
      </w:r>
      <w:r>
        <w:t xml:space="preserve">   icecream    </w:t>
      </w:r>
      <w:r>
        <w:t xml:space="preserve">   YOGURT    </w:t>
      </w:r>
      <w:r>
        <w:t xml:space="preserve">   WHIPPEDCREAM    </w:t>
      </w:r>
      <w:r>
        <w:t xml:space="preserve">   MILK    </w:t>
      </w:r>
      <w:r>
        <w:t xml:space="preserve">   GOATMILK    </w:t>
      </w:r>
      <w:r>
        <w:t xml:space="preserve">   GELATO    </w:t>
      </w:r>
      <w:r>
        <w:t xml:space="preserve">   EGGNOG    </w:t>
      </w:r>
      <w:r>
        <w:t xml:space="preserve">   CUSTARD    </w:t>
      </w:r>
      <w:r>
        <w:t xml:space="preserve">   COTTAGE CHEESE    </w:t>
      </w:r>
      <w:r>
        <w:t xml:space="preserve">   CONDENSEDMILK    </w:t>
      </w:r>
      <w:r>
        <w:t xml:space="preserve">   cheese    </w:t>
      </w:r>
      <w:r>
        <w:t xml:space="preserve">   buttermilk    </w:t>
      </w:r>
      <w:r>
        <w:t xml:space="preserve">   BUTTER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products Wordsearch</dc:title>
  <dcterms:created xsi:type="dcterms:W3CDTF">2021-10-11T05:08:10Z</dcterms:created>
  <dcterms:modified xsi:type="dcterms:W3CDTF">2021-10-11T05:08:10Z</dcterms:modified>
</cp:coreProperties>
</file>