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products - yoghurts creams and cheeses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Hard, blue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Yoghurt that uses soy milk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cream with &lt;18% milk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 hard cheese with less of s flavour, often has cranberries or blueberries added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Cream with  &gt;55% milk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cheese with an intense smell, used a lot in french cuisine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Fresh cheese, often used on pizzas and in salads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 with &gt;23% milk fat, used in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yoghurt that is low in fat and high in protein and calcium.  It is very very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Lower fat cream, often used instead of other creams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Yogurt that is high in protein, low in sugar and fat. It is a very thick yoghurt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 and dense cheese, with a strong flavour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products - yoghurts creams and cheeses</dc:title>
  <dcterms:created xsi:type="dcterms:W3CDTF">2021-10-11T05:08:27Z</dcterms:created>
  <dcterms:modified xsi:type="dcterms:W3CDTF">2021-10-11T05:08:27Z</dcterms:modified>
</cp:coreProperties>
</file>