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Dairy word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Ayrshire    </w:t>
      </w:r>
      <w:r>
        <w:t xml:space="preserve">   Jersey    </w:t>
      </w:r>
      <w:r>
        <w:t xml:space="preserve">   Brown Swiss    </w:t>
      </w:r>
      <w:r>
        <w:t xml:space="preserve">   Shorthorn    </w:t>
      </w:r>
      <w:r>
        <w:t xml:space="preserve">   Friesian    </w:t>
      </w:r>
      <w:r>
        <w:t xml:space="preserve">   Holstein    </w:t>
      </w:r>
      <w:r>
        <w:t xml:space="preserve">   Yoghurt    </w:t>
      </w:r>
      <w:r>
        <w:t xml:space="preserve">   Cheese    </w:t>
      </w:r>
      <w:r>
        <w:t xml:space="preserve">   Heifer    </w:t>
      </w:r>
      <w:r>
        <w:t xml:space="preserve">   Hooves    </w:t>
      </w:r>
      <w:r>
        <w:t xml:space="preserve">   Udder    </w:t>
      </w:r>
      <w:r>
        <w:t xml:space="preserve">   Cow    </w:t>
      </w:r>
      <w:r>
        <w:t xml:space="preserve">   Dairy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word finder</dc:title>
  <dcterms:created xsi:type="dcterms:W3CDTF">2021-10-11T05:08:17Z</dcterms:created>
  <dcterms:modified xsi:type="dcterms:W3CDTF">2021-10-11T05:08:17Z</dcterms:modified>
</cp:coreProperties>
</file>