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Daisies are Forever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"She ran as fast as her legs could carry her, to the __________ where she hid under a hedge."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word for escape.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fell from the sky and landed a few feet away from the bunker?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Reich did Gisela pray not to come?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was the watch Gisela found rummaging through the dead bodies?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Gisela find between the pages of Isaiah 43?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Gisela live right before the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Giselas younger niece?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guy who falls in love with Gisela?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Mitch try to steal from the warehouse?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hair  did annelies' doll have?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Herr Holtzmanns scarf?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president of the USA during WWII?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stolen on February 10th from Gisela and Herr Holtzmann?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Gisela have feelings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Giselas older niece?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leader of the Nazis?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Daisies are Forever</dc:title>
  <dcterms:created xsi:type="dcterms:W3CDTF">2021-10-11T05:07:16Z</dcterms:created>
  <dcterms:modified xsi:type="dcterms:W3CDTF">2021-10-11T05:07:16Z</dcterms:modified>
</cp:coreProperties>
</file>