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Daisy Bates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Arkansas State Press    </w:t>
      </w:r>
      <w:r>
        <w:t xml:space="preserve">   Desegregation    </w:t>
      </w:r>
      <w:r>
        <w:t xml:space="preserve">   Accomplishment    </w:t>
      </w:r>
      <w:r>
        <w:t xml:space="preserve">   Race    </w:t>
      </w:r>
      <w:r>
        <w:t xml:space="preserve">   Constitional Crisis    </w:t>
      </w:r>
      <w:r>
        <w:t xml:space="preserve">   Fairness    </w:t>
      </w:r>
      <w:r>
        <w:t xml:space="preserve">   Honorary Degree    </w:t>
      </w:r>
      <w:r>
        <w:t xml:space="preserve">   Social Activism    </w:t>
      </w:r>
      <w:r>
        <w:t xml:space="preserve">   NAACP    </w:t>
      </w:r>
      <w:r>
        <w:t xml:space="preserve">   Publisher    </w:t>
      </w:r>
      <w:r>
        <w:t xml:space="preserve">   Little Rock Nine    </w:t>
      </w:r>
      <w:r>
        <w:t xml:space="preserve">   Segregated    </w:t>
      </w:r>
      <w:r>
        <w:t xml:space="preserve">   Civil Rights    </w:t>
      </w:r>
      <w:r>
        <w:t xml:space="preserve">   Journalist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Bates Puzzle</dc:title>
  <dcterms:created xsi:type="dcterms:W3CDTF">2021-10-11T05:07:42Z</dcterms:created>
  <dcterms:modified xsi:type="dcterms:W3CDTF">2021-10-11T05:07:42Z</dcterms:modified>
</cp:coreProperties>
</file>