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Daisy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chintilt    </w:t>
      </w:r>
      <w:r>
        <w:t xml:space="preserve">   daisy    </w:t>
      </w:r>
      <w:r>
        <w:t xml:space="preserve">   friendly    </w:t>
      </w:r>
      <w:r>
        <w:t xml:space="preserve">   bleeding    </w:t>
      </w:r>
      <w:r>
        <w:t xml:space="preserve">   local    </w:t>
      </w:r>
      <w:r>
        <w:t xml:space="preserve">   compression    </w:t>
      </w:r>
      <w:r>
        <w:t xml:space="preserve">   hero    </w:t>
      </w:r>
      <w:r>
        <w:t xml:space="preserve">   fun    </w:t>
      </w:r>
      <w:r>
        <w:t xml:space="preserve">   CPR    </w:t>
      </w:r>
      <w:r>
        <w:t xml:space="preserve">   firstaid    </w:t>
      </w:r>
      <w:r>
        <w:t xml:space="preserve">   Learn    </w:t>
      </w:r>
      <w:r>
        <w:t xml:space="preserve">   Nofear    </w:t>
      </w:r>
      <w:r>
        <w:t xml:space="preserve">   Choking    </w:t>
      </w:r>
      <w:r>
        <w:t xml:space="preserve">   Fractures    </w:t>
      </w:r>
      <w:r>
        <w:t xml:space="preserve">   Lifeskill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First Aid</dc:title>
  <dcterms:created xsi:type="dcterms:W3CDTF">2021-10-11T05:08:17Z</dcterms:created>
  <dcterms:modified xsi:type="dcterms:W3CDTF">2021-10-11T05:08:17Z</dcterms:modified>
</cp:coreProperties>
</file>