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Daisy Scout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rules    </w:t>
      </w:r>
      <w:r>
        <w:t xml:space="preserve">   police officer    </w:t>
      </w:r>
      <w:r>
        <w:t xml:space="preserve">   mom    </w:t>
      </w:r>
      <w:r>
        <w:t xml:space="preserve">   father scott    </w:t>
      </w:r>
      <w:r>
        <w:t xml:space="preserve">   teachers    </w:t>
      </w:r>
      <w:r>
        <w:t xml:space="preserve">   respect    </w:t>
      </w:r>
      <w:r>
        <w:t xml:space="preserve">   parents    </w:t>
      </w:r>
      <w:r>
        <w:t xml:space="preserve">   jim    </w:t>
      </w:r>
      <w:r>
        <w:t xml:space="preserve">   dad    </w:t>
      </w:r>
      <w:r>
        <w:t xml:space="preserve">   safety    </w:t>
      </w:r>
      <w:r>
        <w:t xml:space="preserve">   principal    </w:t>
      </w:r>
      <w:r>
        <w:t xml:space="preserve">   mrs hatlestad    </w:t>
      </w:r>
      <w:r>
        <w:t xml:space="preserve">   firefighter    </w:t>
      </w:r>
      <w:r>
        <w:t xml:space="preserve">   coaches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Daisy Scout Word Search </dc:title>
  <dcterms:created xsi:type="dcterms:W3CDTF">2021-10-11T05:08:15Z</dcterms:created>
  <dcterms:modified xsi:type="dcterms:W3CDTF">2021-10-11T05:08:15Z</dcterms:modified>
</cp:coreProperties>
</file>