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Daisy and Demi at Plumfield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and 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Bhaer's role at Plumfield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Demi insists on going by after the passing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Daisy and Demi's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Bhaer's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Daisy's name in her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Bhaer's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Bhaer's helper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 and Demi's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 and Demi's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girl, besides Daisy, at Plumfield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Younger boy; friend of Demi; takes care of trade between the boys at Plumfield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Newest boy; into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Bhaer's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newest boy; plays the fiddle extremely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and Demi at Plumfield</dc:title>
  <dcterms:created xsi:type="dcterms:W3CDTF">2021-10-11T05:07:56Z</dcterms:created>
  <dcterms:modified xsi:type="dcterms:W3CDTF">2021-10-11T05:07:56Z</dcterms:modified>
</cp:coreProperties>
</file>