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Daisy and the trouble with school trips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 a place for wax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wooden feature which spans the width of a castle moat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diplomatic agent of the highest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gentle exercise using 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you can drink water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for school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sweet treat to dunk in your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method of travel for a large number of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shows you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Eurpo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brightly coloured bird that can repeat what you 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Leaves in the Autumn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alleyways that are often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area of ground in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 energy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handy store for stationary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native language of a popular European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paper listing questions for 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Paths and hedges designed as a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things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Worn by medieval knights as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 very quietly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Daisy and the trouble with school trips</dc:title>
  <dcterms:created xsi:type="dcterms:W3CDTF">2021-10-11T05:08:40Z</dcterms:created>
  <dcterms:modified xsi:type="dcterms:W3CDTF">2021-10-11T05:08:40Z</dcterms:modified>
</cp:coreProperties>
</file>