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Daj 'nte fat - 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mese degli antichi falò propiziatori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Bona la fa e bon marid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Tortellini ripieni a forma di cappello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figlia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baldoria in Romagna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ingenua e generosa, un pò grossolana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Festa che si svolge a mezza quaresima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mantello del Pasador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donna che comanda in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Quello sciocco e un pò minchione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E' famoso quello di Smembar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Componimento lirico per nozze campagnole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moneta di Romagna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Ragazzo romagnolo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assagio di liquore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Daj 'nte fat - cruciverba</dc:title>
  <dcterms:created xsi:type="dcterms:W3CDTF">2021-10-11T05:09:03Z</dcterms:created>
  <dcterms:modified xsi:type="dcterms:W3CDTF">2021-10-11T05:09:03Z</dcterms:modified>
</cp:coreProperties>
</file>