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Dakelh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SHAS    </w:t>
      </w:r>
      <w:r>
        <w:t xml:space="preserve">   BESKI    </w:t>
      </w:r>
      <w:r>
        <w:t xml:space="preserve">   DZULH    </w:t>
      </w:r>
      <w:r>
        <w:t xml:space="preserve">   MUSDOOS    </w:t>
      </w:r>
      <w:r>
        <w:t xml:space="preserve">   MUSDZI    </w:t>
      </w:r>
      <w:r>
        <w:t xml:space="preserve">   JENYO    </w:t>
      </w:r>
      <w:r>
        <w:t xml:space="preserve">   GAH    </w:t>
      </w:r>
      <w:r>
        <w:t xml:space="preserve">   TSUN    </w:t>
      </w:r>
      <w:r>
        <w:t xml:space="preserve">   MAI    </w:t>
      </w:r>
      <w:r>
        <w:t xml:space="preserve">   SNACHAILYA    </w:t>
      </w:r>
      <w:r>
        <w:t xml:space="preserve">   BOOS    </w:t>
      </w:r>
      <w:r>
        <w:t xml:space="preserve">   INDAK    </w:t>
      </w:r>
      <w:r>
        <w:t xml:space="preserve">   DAKET    </w:t>
      </w:r>
      <w:r>
        <w:t xml:space="preserve">   NUYA    </w:t>
      </w:r>
      <w:r>
        <w:t xml:space="preserve">   TSEKE    </w:t>
      </w:r>
      <w:r>
        <w:t xml:space="preserve">   AHH    </w:t>
      </w:r>
      <w:r>
        <w:t xml:space="preserve">   UYI    </w:t>
      </w:r>
      <w:r>
        <w:t xml:space="preserve">   LHOOK    </w:t>
      </w:r>
      <w:r>
        <w:t xml:space="preserve">   AWET ZA    </w:t>
      </w:r>
      <w:r>
        <w:t xml:space="preserve">   DUNE    </w:t>
      </w:r>
      <w:r>
        <w:t xml:space="preserve">   ATSOO    </w:t>
      </w:r>
      <w:r>
        <w:t xml:space="preserve">   ATSIAN    </w:t>
      </w:r>
      <w:r>
        <w:t xml:space="preserve">   ALOO    </w:t>
      </w:r>
      <w:r>
        <w:t xml:space="preserve">   ABA    </w:t>
      </w:r>
      <w:r>
        <w:t xml:space="preserve">   LHI    </w:t>
      </w:r>
      <w:r>
        <w:t xml:space="preserve">   YUS    </w:t>
      </w:r>
      <w:r>
        <w:t xml:space="preserve">   SUS    </w:t>
      </w:r>
      <w:r>
        <w:t xml:space="preserve">   SOOUSTAH    </w:t>
      </w:r>
      <w:r>
        <w:t xml:space="preserve">   DIANTAH    </w:t>
      </w:r>
      <w:r>
        <w:t xml:space="preserve">   HADIH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Dakelh Word Search 1</dc:title>
  <dcterms:created xsi:type="dcterms:W3CDTF">2021-10-11T05:08:28Z</dcterms:created>
  <dcterms:modified xsi:type="dcterms:W3CDTF">2021-10-11T05:08:28Z</dcterms:modified>
</cp:coreProperties>
</file>