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Dakota Iapi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in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thirsty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Dakota Iapi</dc:title>
  <dcterms:created xsi:type="dcterms:W3CDTF">2021-10-11T05:07:48Z</dcterms:created>
  <dcterms:modified xsi:type="dcterms:W3CDTF">2021-10-11T05:07:48Z</dcterms:modified>
</cp:coreProperties>
</file>