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Dakota Iapi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WOOHODA    </w:t>
      </w:r>
      <w:r>
        <w:t xml:space="preserve">   WINYAN    </w:t>
      </w:r>
      <w:r>
        <w:t xml:space="preserve">   WICINCADA    </w:t>
      </w:r>
      <w:r>
        <w:t xml:space="preserve">   WICASTA    </w:t>
      </w:r>
      <w:r>
        <w:t xml:space="preserve">   WICAHPI    </w:t>
      </w:r>
      <w:r>
        <w:t xml:space="preserve">   WANBDI    </w:t>
      </w:r>
      <w:r>
        <w:t xml:space="preserve">   WAKPA IPAKSAN    </w:t>
      </w:r>
      <w:r>
        <w:t xml:space="preserve">   WAHINHE    </w:t>
      </w:r>
      <w:r>
        <w:t xml:space="preserve">   WA    </w:t>
      </w:r>
      <w:r>
        <w:t xml:space="preserve">   PETIJANJAN    </w:t>
      </w:r>
      <w:r>
        <w:t xml:space="preserve">   PEJUTA    </w:t>
      </w:r>
      <w:r>
        <w:t xml:space="preserve">   MATO    </w:t>
      </w:r>
      <w:r>
        <w:t xml:space="preserve">   KUNSI    </w:t>
      </w:r>
      <w:r>
        <w:t xml:space="preserve">   IYOTAKA    </w:t>
      </w:r>
      <w:r>
        <w:t xml:space="preserve">   IHMU TANKA    </w:t>
      </w:r>
      <w:r>
        <w:t xml:space="preserve">   ICABU    </w:t>
      </w:r>
      <w:r>
        <w:t xml:space="preserve">   IAPI    </w:t>
      </w:r>
      <w:r>
        <w:t xml:space="preserve">   HOKSIDAN    </w:t>
      </w:r>
      <w:r>
        <w:t xml:space="preserve">   DAKOTA    </w:t>
      </w:r>
      <w:r>
        <w:t xml:space="preserve">   CANCEGA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Dakota Iapi</dc:title>
  <dcterms:created xsi:type="dcterms:W3CDTF">2021-10-11T05:07:54Z</dcterms:created>
  <dcterms:modified xsi:type="dcterms:W3CDTF">2021-10-11T05:07:54Z</dcterms:modified>
</cp:coreProperties>
</file>