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Dakotah &amp;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Dakotah's college major is?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brides new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Blake and Dakotah's favorite food to eat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Blake's favorite NFL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do the bride and groom have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Dakotah and Blake talked on the phone while watching, what show?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did Blake and Dakotah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Brides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now pronounce you _________ and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nephew's do the bride and groom have combined?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Dakotah's soon to be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Groom's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Blake's favorite college football team?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Blake took Dakotah where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Dakotah and Blake's first home was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do Blake and Dakotah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 did Dakotah and Blake have together freshman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now _______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Blake and Dakotah's song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to say "I love you"?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Dakotah &amp; Blake</dc:title>
  <dcterms:created xsi:type="dcterms:W3CDTF">2021-10-11T05:08:21Z</dcterms:created>
  <dcterms:modified xsi:type="dcterms:W3CDTF">2021-10-11T05:08:21Z</dcterms:modified>
</cp:coreProperties>
</file>