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Dale &amp;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Groom's last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now______your Bride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Bride's IG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the Couple will live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he proposed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Couple's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Peach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Couple loves to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MOG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Dale &amp; India</dc:title>
  <dcterms:created xsi:type="dcterms:W3CDTF">2021-10-11T05:08:19Z</dcterms:created>
  <dcterms:modified xsi:type="dcterms:W3CDTF">2021-10-11T05:08:19Z</dcterms:modified>
</cp:coreProperties>
</file>