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food do they eat in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very first convienience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id dallas favourite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dallas chocolate come from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dallas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animals live in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coined in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they speak in dallas?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dallas famous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</dc:title>
  <dcterms:created xsi:type="dcterms:W3CDTF">2021-10-11T05:08:19Z</dcterms:created>
  <dcterms:modified xsi:type="dcterms:W3CDTF">2021-10-11T05:08:19Z</dcterms:modified>
</cp:coreProperties>
</file>