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Dallas 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Linebacker    </w:t>
      </w:r>
      <w:r>
        <w:t xml:space="preserve">   Punt    </w:t>
      </w:r>
      <w:r>
        <w:t xml:space="preserve">   Extra Point    </w:t>
      </w:r>
      <w:r>
        <w:t xml:space="preserve">   End ZOne    </w:t>
      </w:r>
      <w:r>
        <w:t xml:space="preserve">   Center    </w:t>
      </w:r>
      <w:r>
        <w:t xml:space="preserve">   Halfback    </w:t>
      </w:r>
      <w:r>
        <w:t xml:space="preserve">   Fullback    </w:t>
      </w:r>
      <w:r>
        <w:t xml:space="preserve">   Interception    </w:t>
      </w:r>
      <w:r>
        <w:t xml:space="preserve">   Kickoff    </w:t>
      </w:r>
      <w:r>
        <w:t xml:space="preserve">   Wide Receiver    </w:t>
      </w:r>
      <w:r>
        <w:t xml:space="preserve">   Tight End    </w:t>
      </w:r>
      <w:r>
        <w:t xml:space="preserve">   Tackle    </w:t>
      </w:r>
      <w:r>
        <w:t xml:space="preserve">   Quarterback    </w:t>
      </w:r>
      <w:r>
        <w:t xml:space="preserve">   Roger Staubach    </w:t>
      </w:r>
      <w:r>
        <w:t xml:space="preserve">   Score    </w:t>
      </w:r>
      <w:r>
        <w:t xml:space="preserve">   Field Goal    </w:t>
      </w:r>
      <w:r>
        <w:t xml:space="preserve">   Rowdy    </w:t>
      </w:r>
      <w:r>
        <w:t xml:space="preserve">   Cheerleaders    </w:t>
      </w:r>
      <w:r>
        <w:t xml:space="preserve">   MVP    </w:t>
      </w:r>
      <w:r>
        <w:t xml:space="preserve">   Super Bowl    </w:t>
      </w:r>
      <w:r>
        <w:t xml:space="preserve">   Tony Romo    </w:t>
      </w:r>
      <w:r>
        <w:t xml:space="preserve">   Troy Aikman    </w:t>
      </w:r>
      <w:r>
        <w:t xml:space="preserve">   Jerry Jones    </w:t>
      </w:r>
      <w:r>
        <w:t xml:space="preserve">   Jason Witten    </w:t>
      </w:r>
      <w:r>
        <w:t xml:space="preserve">   Ezekiel Elliott    </w:t>
      </w:r>
      <w:r>
        <w:t xml:space="preserve">   Dak Prescott    </w:t>
      </w:r>
      <w:r>
        <w:t xml:space="preserve">   ATT Stadium    </w:t>
      </w:r>
      <w:r>
        <w:t xml:space="preserve">   Touchdown    </w:t>
      </w:r>
      <w:r>
        <w:t xml:space="preserve">   Football    </w:t>
      </w:r>
      <w:r>
        <w:t xml:space="preserve">  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Cowboys</dc:title>
  <dcterms:created xsi:type="dcterms:W3CDTF">2021-10-11T05:08:49Z</dcterms:created>
  <dcterms:modified xsi:type="dcterms:W3CDTF">2021-10-11T05:08:49Z</dcterms:modified>
</cp:coreProperties>
</file>