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Dallas 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Jason Garett    </w:t>
      </w:r>
      <w:r>
        <w:t xml:space="preserve">   brice butler    </w:t>
      </w:r>
      <w:r>
        <w:t xml:space="preserve">   tarrance williams    </w:t>
      </w:r>
      <w:r>
        <w:t xml:space="preserve">   dan bailey    </w:t>
      </w:r>
      <w:r>
        <w:t xml:space="preserve">   Anthony brown    </w:t>
      </w:r>
      <w:r>
        <w:t xml:space="preserve">   sean lee    </w:t>
      </w:r>
      <w:r>
        <w:t xml:space="preserve">   cole beasley    </w:t>
      </w:r>
      <w:r>
        <w:t xml:space="preserve">   jason witten    </w:t>
      </w:r>
      <w:r>
        <w:t xml:space="preserve">   dez bryant    </w:t>
      </w:r>
      <w:r>
        <w:t xml:space="preserve">   tony romo    </w:t>
      </w:r>
      <w:r>
        <w:t xml:space="preserve">   Ezekiel Elliot    </w:t>
      </w:r>
      <w:r>
        <w:t xml:space="preserve">   dak prescott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Cowboys</dc:title>
  <dcterms:created xsi:type="dcterms:W3CDTF">2021-10-11T05:08:00Z</dcterms:created>
  <dcterms:modified xsi:type="dcterms:W3CDTF">2021-10-11T05:08:00Z</dcterms:modified>
</cp:coreProperties>
</file>