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Dallas Cowboys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 cowboys    </w:t>
      </w:r>
      <w:r>
        <w:t xml:space="preserve">   whooooooooo    </w:t>
      </w:r>
      <w:r>
        <w:t xml:space="preserve">   goal    </w:t>
      </w:r>
      <w:r>
        <w:t xml:space="preserve">   score    </w:t>
      </w:r>
      <w:r>
        <w:t xml:space="preserve">   dan bailey    </w:t>
      </w:r>
      <w:r>
        <w:t xml:space="preserve">   white    </w:t>
      </w:r>
      <w:r>
        <w:t xml:space="preserve">   silver    </w:t>
      </w:r>
      <w:r>
        <w:t xml:space="preserve">   blue    </w:t>
      </w:r>
      <w:r>
        <w:t xml:space="preserve">   flag    </w:t>
      </w:r>
      <w:r>
        <w:t xml:space="preserve">   2 point conversion    </w:t>
      </w:r>
      <w:r>
        <w:t xml:space="preserve">   feild goal    </w:t>
      </w:r>
      <w:r>
        <w:t xml:space="preserve">   game on thanksgiving day    </w:t>
      </w:r>
      <w:r>
        <w:t xml:space="preserve">   dallas    </w:t>
      </w:r>
      <w:r>
        <w:t xml:space="preserve">   cowboys    </w:t>
      </w:r>
      <w:r>
        <w:t xml:space="preserve">   dallas cowboys    </w:t>
      </w:r>
      <w:r>
        <w:t xml:space="preserve">   zeke elliot    </w:t>
      </w:r>
      <w:r>
        <w:t xml:space="preserve">   atandt stadium    </w:t>
      </w:r>
      <w:r>
        <w:t xml:space="preserve">   Dallas texas    </w:t>
      </w:r>
      <w:r>
        <w:t xml:space="preserve">   jason witten    </w:t>
      </w:r>
      <w:r>
        <w:t xml:space="preserve">   touchdown    </w:t>
      </w:r>
      <w:r>
        <w:t xml:space="preserve">   tony romo    </w:t>
      </w:r>
      <w:r>
        <w:t xml:space="preserve">   Dak Prescott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Dallas Cowboys</dc:title>
  <dcterms:created xsi:type="dcterms:W3CDTF">2021-10-11T05:08:24Z</dcterms:created>
  <dcterms:modified xsi:type="dcterms:W3CDTF">2021-10-11T05:08:24Z</dcterms:modified>
</cp:coreProperties>
</file>