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Dallas Hanks Competition Winner!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Bell City    </w:t>
      </w:r>
      <w:r>
        <w:t xml:space="preserve">   Hayes    </w:t>
      </w:r>
      <w:r>
        <w:t xml:space="preserve">   Nine    </w:t>
      </w:r>
      <w:r>
        <w:t xml:space="preserve">   Ten    </w:t>
      </w:r>
      <w:r>
        <w:t xml:space="preserve">   Winner    </w:t>
      </w:r>
      <w:r>
        <w:t xml:space="preserve">   Competition    </w:t>
      </w:r>
      <w:r>
        <w:t xml:space="preserve">   Lasting Impression    </w:t>
      </w:r>
      <w:r>
        <w:t xml:space="preserve">   Ms LaDonna    </w:t>
      </w:r>
      <w:r>
        <w:t xml:space="preserve">   Lance    </w:t>
      </w:r>
      <w:r>
        <w:t xml:space="preserve">   Sandra    </w:t>
      </w:r>
      <w:r>
        <w:t xml:space="preserve">   Levi    </w:t>
      </w:r>
      <w:r>
        <w:t xml:space="preserve">   Dallas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Dallas Hanks Competition Winner!</dc:title>
  <dcterms:created xsi:type="dcterms:W3CDTF">2021-10-11T05:08:44Z</dcterms:created>
  <dcterms:modified xsi:type="dcterms:W3CDTF">2021-10-11T05:08:44Z</dcterms:modified>
</cp:coreProperties>
</file>