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Dallas TV Characters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did Ken Kerchival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name of the ranch on 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Miss Ellie’s second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on Jock’s Ewing license plate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network was Dallas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JR’s middle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night was Dallas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spin off of Dallas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Opposite of night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played Lucy 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shot JR 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Clayton’s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played Sue Ellen Ewing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did Jim Davis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Ewing business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Played J R Eving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ABC show was similar to Dallas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 we breathe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Dallas TV Characters</dc:title>
  <dcterms:created xsi:type="dcterms:W3CDTF">2021-10-11T05:09:17Z</dcterms:created>
  <dcterms:modified xsi:type="dcterms:W3CDTF">2021-10-11T05:09:17Z</dcterms:modified>
</cp:coreProperties>
</file>