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Dall's Porpoise</w:t>
      </w:r>
    </w:p>
    <w:p>
      <w:pPr>
        <w:pStyle w:val="Questions"/>
      </w:pPr>
      <w:r>
        <w:t xml:space="preserve">1. PIPOSERO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CFLA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AAJPN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SAMLMMA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NFICAIRALO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CPFACII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NEAHSOVIC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ENACO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GUOPRS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LSPEIFPR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Dall's Porpoise</dc:title>
  <dcterms:created xsi:type="dcterms:W3CDTF">2021-10-11T05:08:54Z</dcterms:created>
  <dcterms:modified xsi:type="dcterms:W3CDTF">2021-10-11T05:08:54Z</dcterms:modified>
</cp:coreProperties>
</file>